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Circular Christmas decoration for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wise men belonged to this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Christmastime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pie eaten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original Santa Claus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evergreen Plant producing white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 commonly 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followed a star to find the Christ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weeks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Naughty children may find a lump of this in their stockings.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most famous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three gifts the wise men brought to the Christ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2021-10-11T03:56:31Z</dcterms:created>
  <dcterms:modified xsi:type="dcterms:W3CDTF">2021-10-11T03:56:31Z</dcterms:modified>
</cp:coreProperties>
</file>