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games    </w:t>
      </w:r>
      <w:r>
        <w:t xml:space="preserve">   toys    </w:t>
      </w:r>
      <w:r>
        <w:t xml:space="preserve">   stocking    </w:t>
      </w:r>
      <w:r>
        <w:t xml:space="preserve">   children    </w:t>
      </w:r>
      <w:r>
        <w:t xml:space="preserve">   candy    </w:t>
      </w:r>
      <w:r>
        <w:t xml:space="preserve">   cookies    </w:t>
      </w:r>
      <w:r>
        <w:t xml:space="preserve">   holidaybreak    </w:t>
      </w:r>
      <w:r>
        <w:t xml:space="preserve">   ornament    </w:t>
      </w:r>
      <w:r>
        <w:t xml:space="preserve">   angel    </w:t>
      </w:r>
      <w:r>
        <w:t xml:space="preserve">   tree    </w:t>
      </w:r>
      <w:r>
        <w:t xml:space="preserve">   garland    </w:t>
      </w:r>
      <w:r>
        <w:t xml:space="preserve">   snowman    </w:t>
      </w:r>
      <w:r>
        <w:t xml:space="preserve">   candycane    </w:t>
      </w:r>
      <w:r>
        <w:t xml:space="preserve">   rudolph    </w:t>
      </w:r>
      <w:r>
        <w:t xml:space="preserve">   raindeer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Fun</dc:title>
  <dcterms:created xsi:type="dcterms:W3CDTF">2021-10-11T03:56:36Z</dcterms:created>
  <dcterms:modified xsi:type="dcterms:W3CDTF">2021-10-11T03:56:36Z</dcterms:modified>
</cp:coreProperties>
</file>