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snow    </w:t>
      </w:r>
      <w:r>
        <w:t xml:space="preserve">   yuletide    </w:t>
      </w:r>
      <w:r>
        <w:t xml:space="preserve">   tradition    </w:t>
      </w:r>
      <w:r>
        <w:t xml:space="preserve">   Scrooge    </w:t>
      </w:r>
      <w:r>
        <w:t xml:space="preserve">   reindeer    </w:t>
      </w:r>
      <w:r>
        <w:t xml:space="preserve">   lights    </w:t>
      </w:r>
      <w:r>
        <w:t xml:space="preserve">   Festive    </w:t>
      </w:r>
      <w:r>
        <w:t xml:space="preserve">   December    </w:t>
      </w:r>
      <w:r>
        <w:t xml:space="preserve">   Christmas cookies    </w:t>
      </w:r>
      <w:r>
        <w:t xml:space="preserve">   toboggan    </w:t>
      </w:r>
      <w:r>
        <w:t xml:space="preserve">   wreath    </w:t>
      </w:r>
      <w:r>
        <w:t xml:space="preserve">   tinsel    </w:t>
      </w:r>
      <w:r>
        <w:t xml:space="preserve">   stocking    </w:t>
      </w:r>
      <w:r>
        <w:t xml:space="preserve">   sleigh    </w:t>
      </w:r>
      <w:r>
        <w:t xml:space="preserve">   nutcracker    </w:t>
      </w:r>
      <w:r>
        <w:t xml:space="preserve">   North Pole    </w:t>
      </w:r>
      <w:r>
        <w:t xml:space="preserve">   naughty    </w:t>
      </w:r>
      <w:r>
        <w:t xml:space="preserve">   mistletoe    </w:t>
      </w:r>
      <w:r>
        <w:t xml:space="preserve">   jolly    </w:t>
      </w:r>
      <w:r>
        <w:t xml:space="preserve">   grinch    </w:t>
      </w:r>
      <w:r>
        <w:t xml:space="preserve">   gingerbread    </w:t>
      </w:r>
      <w:r>
        <w:t xml:space="preserve">   Feliz Navidad    </w:t>
      </w:r>
      <w:r>
        <w:t xml:space="preserve">   chimney    </w:t>
      </w:r>
      <w:r>
        <w:t xml:space="preserve">   Santa    </w:t>
      </w:r>
      <w:r>
        <w:t xml:space="preserve">   Eggnog    </w:t>
      </w:r>
      <w:r>
        <w:t xml:space="preserve">   Presents    </w:t>
      </w:r>
      <w:r>
        <w:t xml:space="preserve">   Tree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Fun</dc:title>
  <dcterms:created xsi:type="dcterms:W3CDTF">2021-10-11T03:56:48Z</dcterms:created>
  <dcterms:modified xsi:type="dcterms:W3CDTF">2021-10-11T03:56:48Z</dcterms:modified>
</cp:coreProperties>
</file>