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Star    </w:t>
      </w:r>
      <w:r>
        <w:t xml:space="preserve">   Tree    </w:t>
      </w:r>
      <w:r>
        <w:t xml:space="preserve">   Holly Jolly    </w:t>
      </w:r>
      <w:r>
        <w:t xml:space="preserve">   Angel    </w:t>
      </w:r>
      <w:r>
        <w:t xml:space="preserve">   Nice    </w:t>
      </w:r>
      <w:r>
        <w:t xml:space="preserve">   Naugthy    </w:t>
      </w:r>
      <w:r>
        <w:t xml:space="preserve">   Christmas    </w:t>
      </w:r>
      <w:r>
        <w:t xml:space="preserve">   Mrs Claus    </w:t>
      </w:r>
      <w:r>
        <w:t xml:space="preserve">   The Grinch    </w:t>
      </w:r>
      <w:r>
        <w:t xml:space="preserve">   Milk &amp; Cookies    </w:t>
      </w:r>
      <w:r>
        <w:t xml:space="preserve">   Reindeer    </w:t>
      </w:r>
      <w:r>
        <w:t xml:space="preserve">   Candy Cane    </w:t>
      </w:r>
      <w:r>
        <w:t xml:space="preserve">   North Pole    </w:t>
      </w:r>
      <w:r>
        <w:t xml:space="preserve">   Gingerbread    </w:t>
      </w:r>
      <w:r>
        <w:t xml:space="preserve">   Santa    </w:t>
      </w:r>
      <w:r>
        <w:t xml:space="preserve">   Elf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2021-10-11T03:56:50Z</dcterms:created>
  <dcterms:modified xsi:type="dcterms:W3CDTF">2021-10-11T03:56:50Z</dcterms:modified>
</cp:coreProperties>
</file>