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stockings    </w:t>
      </w:r>
      <w:r>
        <w:t xml:space="preserve">   lights    </w:t>
      </w:r>
      <w:r>
        <w:t xml:space="preserve">   angels    </w:t>
      </w:r>
      <w:r>
        <w:t xml:space="preserve">   presents    </w:t>
      </w:r>
      <w:r>
        <w:t xml:space="preserve">   tree    </w:t>
      </w:r>
      <w:r>
        <w:t xml:space="preserve">   longboard    </w:t>
      </w:r>
      <w:r>
        <w:t xml:space="preserve">   scooter    </w:t>
      </w:r>
      <w:r>
        <w:t xml:space="preserve">   helmet    </w:t>
      </w:r>
      <w:r>
        <w:t xml:space="preserve">   pie    </w:t>
      </w:r>
      <w:r>
        <w:t xml:space="preserve">   cherry    </w:t>
      </w:r>
      <w:r>
        <w:t xml:space="preserve">   gingerbread    </w:t>
      </w:r>
      <w:r>
        <w:t xml:space="preserve">   parents    </w:t>
      </w:r>
      <w:r>
        <w:t xml:space="preserve">   friends    </w:t>
      </w:r>
      <w:r>
        <w:t xml:space="preserve">   baseball    </w:t>
      </w:r>
      <w:r>
        <w:t xml:space="preserve">   singing    </w:t>
      </w:r>
      <w:r>
        <w:t xml:space="preserve">   skateboard    </w:t>
      </w:r>
      <w:r>
        <w:t xml:space="preserve">   Christ child    </w:t>
      </w:r>
      <w:r>
        <w:t xml:space="preserve">   Christmas    </w:t>
      </w:r>
      <w:r>
        <w:t xml:space="preserve">   love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2021-10-11T03:56:58Z</dcterms:created>
  <dcterms:modified xsi:type="dcterms:W3CDTF">2021-10-11T03:56:58Z</dcterms:modified>
</cp:coreProperties>
</file>