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Commet    </w:t>
      </w:r>
      <w:r>
        <w:t xml:space="preserve">   Rudolph    </w:t>
      </w:r>
      <w:r>
        <w:t xml:space="preserve">   The Grinch    </w:t>
      </w:r>
      <w:r>
        <w:t xml:space="preserve">   Jack Frost    </w:t>
      </w:r>
      <w:r>
        <w:t xml:space="preserve">   Saint Nicholas    </w:t>
      </w:r>
      <w:r>
        <w:t xml:space="preserve">   Cookies    </w:t>
      </w:r>
      <w:r>
        <w:t xml:space="preserve">   Tinsel    </w:t>
      </w:r>
      <w:r>
        <w:t xml:space="preserve">   Mistletoe    </w:t>
      </w:r>
      <w:r>
        <w:t xml:space="preserve">   Presents    </w:t>
      </w:r>
      <w:r>
        <w:t xml:space="preserve">   Stockings    </w:t>
      </w:r>
      <w:r>
        <w:t xml:space="preserve">   Santa    </w:t>
      </w:r>
      <w:r>
        <w:t xml:space="preserve">   Elf    </w:t>
      </w:r>
      <w:r>
        <w:t xml:space="preserve">   Angel    </w:t>
      </w:r>
      <w:r>
        <w:t xml:space="preserve">   Lights    </w:t>
      </w:r>
      <w:r>
        <w:t xml:space="preserve">   Tree    </w:t>
      </w:r>
      <w:r>
        <w:t xml:space="preserve">   Christmas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 </dc:title>
  <dcterms:created xsi:type="dcterms:W3CDTF">2021-10-11T03:57:00Z</dcterms:created>
  <dcterms:modified xsi:type="dcterms:W3CDTF">2021-10-11T03:57:00Z</dcterms:modified>
</cp:coreProperties>
</file>