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Naughty    </w:t>
      </w:r>
      <w:r>
        <w:t xml:space="preserve">   Snowman    </w:t>
      </w:r>
      <w:r>
        <w:t xml:space="preserve">   garland    </w:t>
      </w:r>
      <w:r>
        <w:t xml:space="preserve">   Holly    </w:t>
      </w:r>
      <w:r>
        <w:t xml:space="preserve">   Wreath    </w:t>
      </w:r>
      <w:r>
        <w:t xml:space="preserve">   Decorations    </w:t>
      </w:r>
      <w:r>
        <w:t xml:space="preserve">   Poinsettia    </w:t>
      </w:r>
      <w:r>
        <w:t xml:space="preserve">   Lights    </w:t>
      </w:r>
      <w:r>
        <w:t xml:space="preserve">   Nativity    </w:t>
      </w:r>
      <w:r>
        <w:t xml:space="preserve">   Cookies    </w:t>
      </w:r>
      <w:r>
        <w:t xml:space="preserve">   Elf On The Shelf    </w:t>
      </w:r>
      <w:r>
        <w:t xml:space="preserve">   Jingle Bells    </w:t>
      </w:r>
      <w:r>
        <w:t xml:space="preserve">   Wish List    </w:t>
      </w:r>
      <w:r>
        <w:t xml:space="preserve">   Sleigh    </w:t>
      </w:r>
      <w:r>
        <w:t xml:space="preserve">   Candy Cane    </w:t>
      </w:r>
      <w:r>
        <w:t xml:space="preserve">   Chimney    </w:t>
      </w:r>
      <w:r>
        <w:t xml:space="preserve">   Stocking    </w:t>
      </w:r>
      <w:r>
        <w:t xml:space="preserve">   Snow    </w:t>
      </w:r>
      <w:r>
        <w:t xml:space="preserve">   Misteltoe    </w:t>
      </w:r>
      <w:r>
        <w:t xml:space="preserve">   Winter    </w:t>
      </w:r>
      <w:r>
        <w:t xml:space="preserve">   North Pole    </w:t>
      </w:r>
      <w:r>
        <w:t xml:space="preserve">   Elf    </w:t>
      </w:r>
      <w:r>
        <w:t xml:space="preserve">   Reindeer    </w:t>
      </w:r>
      <w:r>
        <w:t xml:space="preserve">   Ornaments    </w:t>
      </w:r>
      <w:r>
        <w:t xml:space="preserve">   Presents    </w:t>
      </w:r>
      <w:r>
        <w:t xml:space="preserve">   Tree    </w:t>
      </w:r>
      <w:r>
        <w:t xml:space="preserve">   Christmas    </w:t>
      </w:r>
      <w:r>
        <w:t xml:space="preserve">   Santa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2021-10-11T03:55:17Z</dcterms:created>
  <dcterms:modified xsi:type="dcterms:W3CDTF">2021-10-11T03:55:17Z</dcterms:modified>
</cp:coreProperties>
</file>