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Bethlehem    </w:t>
      </w:r>
      <w:r>
        <w:t xml:space="preserve">   Caesar Augustus    </w:t>
      </w:r>
      <w:r>
        <w:t xml:space="preserve">   Christmas    </w:t>
      </w:r>
      <w:r>
        <w:t xml:space="preserve">   donkey    </w:t>
      </w:r>
      <w:r>
        <w:t xml:space="preserve">   Feliz Navidad    </w:t>
      </w:r>
      <w:r>
        <w:t xml:space="preserve">   frankincense    </w:t>
      </w:r>
      <w:r>
        <w:t xml:space="preserve">   Gabriel    </w:t>
      </w:r>
      <w:r>
        <w:t xml:space="preserve">   gold    </w:t>
      </w:r>
      <w:r>
        <w:t xml:space="preserve">   Herod    </w:t>
      </w:r>
      <w:r>
        <w:t xml:space="preserve">   Immanuel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Joy to the World    </w:t>
      </w:r>
      <w:r>
        <w:t xml:space="preserve">   manger    </w:t>
      </w:r>
      <w:r>
        <w:t xml:space="preserve">   Mary    </w:t>
      </w:r>
      <w:r>
        <w:t xml:space="preserve">   MY church    </w:t>
      </w:r>
      <w:r>
        <w:t xml:space="preserve">   myrrh    </w:t>
      </w:r>
      <w:r>
        <w:t xml:space="preserve">   sheep    </w:t>
      </w:r>
      <w:r>
        <w:t xml:space="preserve">   Shepherds    </w:t>
      </w:r>
      <w:r>
        <w:t xml:space="preserve">   Silent Night    </w:t>
      </w:r>
      <w:r>
        <w:t xml:space="preserve">   stable    </w:t>
      </w:r>
      <w:r>
        <w:t xml:space="preserve">   star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2021-10-11T03:55:13Z</dcterms:created>
  <dcterms:modified xsi:type="dcterms:W3CDTF">2021-10-11T03:55:13Z</dcterms:modified>
</cp:coreProperties>
</file>