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pyjamas    </w:t>
      </w:r>
      <w:r>
        <w:t xml:space="preserve">   hot cocolate    </w:t>
      </w:r>
      <w:r>
        <w:t xml:space="preserve">   singing    </w:t>
      </w:r>
      <w:r>
        <w:t xml:space="preserve">   children    </w:t>
      </w:r>
      <w:r>
        <w:t xml:space="preserve">   laughter    </w:t>
      </w:r>
      <w:r>
        <w:t xml:space="preserve">   treats    </w:t>
      </w:r>
      <w:r>
        <w:t xml:space="preserve">   christmas    </w:t>
      </w:r>
      <w:r>
        <w:t xml:space="preserve">   presents    </w:t>
      </w:r>
      <w:r>
        <w:t xml:space="preserve">   rudolph    </w:t>
      </w:r>
      <w:r>
        <w:t xml:space="preserve">   elves    </w:t>
      </w:r>
      <w:r>
        <w:t xml:space="preserve">   sleigh    </w:t>
      </w:r>
      <w:r>
        <w:t xml:space="preserve">   north pole    </w:t>
      </w:r>
      <w:r>
        <w:t xml:space="preserve">   snowman    </w:t>
      </w:r>
      <w:r>
        <w:t xml:space="preserve">   peae    </w:t>
      </w:r>
      <w:r>
        <w:t xml:space="preserve">   dinner    </w:t>
      </w:r>
      <w:r>
        <w:t xml:space="preserve">   family    </w:t>
      </w:r>
      <w:r>
        <w:t xml:space="preserve">   tree    </w:t>
      </w:r>
      <w:r>
        <w:t xml:space="preserve">   ornaments    </w:t>
      </w:r>
      <w:r>
        <w:t xml:space="preserve">   lights    </w:t>
      </w:r>
      <w:r>
        <w:t xml:space="preserve">   santa claus    </w:t>
      </w:r>
      <w:r>
        <w:t xml:space="preserve">   snow    </w:t>
      </w:r>
      <w:r>
        <w:t xml:space="preserve">   stocking    </w:t>
      </w:r>
      <w:r>
        <w:t xml:space="preserve">   holiday    </w:t>
      </w:r>
      <w:r>
        <w:t xml:space="preserve">   party    </w:t>
      </w:r>
      <w:r>
        <w:t xml:space="preserve">   joy    </w:t>
      </w:r>
      <w:r>
        <w:t xml:space="preserve">   mistletoe    </w:t>
      </w:r>
      <w:r>
        <w:t xml:space="preserve">   hope    </w:t>
      </w:r>
      <w:r>
        <w:t xml:space="preserve">   ivy    </w:t>
      </w:r>
      <w:r>
        <w:t xml:space="preserve">   holly    </w:t>
      </w:r>
      <w:r>
        <w:t xml:space="preserve">   fun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 </dc:title>
  <dcterms:created xsi:type="dcterms:W3CDTF">2021-12-25T03:38:30Z</dcterms:created>
  <dcterms:modified xsi:type="dcterms:W3CDTF">2021-12-25T03:38:30Z</dcterms:modified>
</cp:coreProperties>
</file>