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List    </w:t>
      </w:r>
      <w:r>
        <w:t xml:space="preserve">   Joy    </w:t>
      </w:r>
      <w:r>
        <w:t xml:space="preserve">   Gifts    </w:t>
      </w:r>
      <w:r>
        <w:t xml:space="preserve">   Ornaments    </w:t>
      </w:r>
      <w:r>
        <w:t xml:space="preserve">   Toys    </w:t>
      </w:r>
      <w:r>
        <w:t xml:space="preserve">   Christmas Tree    </w:t>
      </w:r>
      <w:r>
        <w:t xml:space="preserve">   The North Pole    </w:t>
      </w:r>
      <w:r>
        <w:t xml:space="preserve">   Elf    </w:t>
      </w:r>
      <w:r>
        <w:t xml:space="preserve">   Frosty the Snowman    </w:t>
      </w:r>
      <w:r>
        <w:t xml:space="preserve">   Snow    </w:t>
      </w:r>
      <w:r>
        <w:t xml:space="preserve">   Angels    </w:t>
      </w:r>
      <w:r>
        <w:t xml:space="preserve">   Hot Chocolate    </w:t>
      </w:r>
      <w:r>
        <w:t xml:space="preserve">   Milk    </w:t>
      </w:r>
      <w:r>
        <w:t xml:space="preserve">   Cookies    </w:t>
      </w:r>
      <w:r>
        <w:t xml:space="preserve">   Holiday    </w:t>
      </w:r>
      <w:r>
        <w:t xml:space="preserve">   Manger    </w:t>
      </w:r>
      <w:r>
        <w:t xml:space="preserve">   Jesus    </w:t>
      </w:r>
      <w:r>
        <w:t xml:space="preserve">   Snowflakes    </w:t>
      </w:r>
      <w:r>
        <w:t xml:space="preserve">   Egg Nog    </w:t>
      </w:r>
      <w:r>
        <w:t xml:space="preserve">   Reindeer    </w:t>
      </w:r>
      <w:r>
        <w:t xml:space="preserve">   Sleigh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Fun</dc:title>
  <dcterms:created xsi:type="dcterms:W3CDTF">2021-10-11T03:55:40Z</dcterms:created>
  <dcterms:modified xsi:type="dcterms:W3CDTF">2021-10-11T03:55:40Z</dcterms:modified>
</cp:coreProperties>
</file>