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Snow    </w:t>
      </w:r>
      <w:r>
        <w:t xml:space="preserve">   Sleigh    </w:t>
      </w:r>
      <w:r>
        <w:t xml:space="preserve">   Ornaments    </w:t>
      </w:r>
      <w:r>
        <w:t xml:space="preserve">   Holly    </w:t>
      </w:r>
      <w:r>
        <w:t xml:space="preserve">   Jingle    </w:t>
      </w:r>
      <w:r>
        <w:t xml:space="preserve">   Lights    </w:t>
      </w:r>
      <w:r>
        <w:t xml:space="preserve">   Joy    </w:t>
      </w:r>
      <w:r>
        <w:t xml:space="preserve">   Presents    </w:t>
      </w:r>
      <w:r>
        <w:t xml:space="preserve">   December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  <w:r>
        <w:t xml:space="preserve">   Santa    </w:t>
      </w:r>
      <w:r>
        <w:t xml:space="preserve">   Eggnog    </w:t>
      </w:r>
      <w:r>
        <w:t xml:space="preserve">   Mistletoe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2021-10-11T03:55:45Z</dcterms:created>
  <dcterms:modified xsi:type="dcterms:W3CDTF">2021-10-11T03:55:45Z</dcterms:modified>
</cp:coreProperties>
</file>