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Fun</w:t>
      </w:r>
    </w:p>
    <w:p>
      <w:pPr>
        <w:pStyle w:val="Questions"/>
      </w:pPr>
      <w:r>
        <w:t xml:space="preserve">1. TMSILTEEO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GENGGO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ERRENEDI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MNANOWS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LHSGEI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NTIPIETOSA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HTSMISACR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ANLEG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RNENTAMO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INCKSGOT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ASTAN CALSU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CILICE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ESRNEPST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SHGELI SBLLE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MIYCNEH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IASMCTRSH ROACL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NLEO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INJLEG LBSLE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OYHLL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MRERY SIRTCMSHA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NFAEOLKWS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EWTRHA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DACYN ACEN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ESTMLAA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LISETN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GIADBERGERN ESHUO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27. FLE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28. ZIFEL INDDAVA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STMHISACR RLCAO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30. HO HO OH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Fun</dc:title>
  <dcterms:created xsi:type="dcterms:W3CDTF">2021-10-11T03:55:48Z</dcterms:created>
  <dcterms:modified xsi:type="dcterms:W3CDTF">2021-10-11T03:55:48Z</dcterms:modified>
</cp:coreProperties>
</file>