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angel    </w:t>
      </w:r>
      <w:r>
        <w:t xml:space="preserve">   baking    </w:t>
      </w:r>
      <w:r>
        <w:t xml:space="preserve">   bethlehem    </w:t>
      </w:r>
      <w:r>
        <w:t xml:space="preserve">   blitzen    </w:t>
      </w:r>
      <w:r>
        <w:t xml:space="preserve">   carols    </w:t>
      </w:r>
      <w:r>
        <w:t xml:space="preserve">   chimney    </w:t>
      </w:r>
      <w:r>
        <w:t xml:space="preserve">   christmas    </w:t>
      </w:r>
      <w:r>
        <w:t xml:space="preserve">   dasher    </w:t>
      </w:r>
      <w:r>
        <w:t xml:space="preserve">   december    </w:t>
      </w:r>
      <w:r>
        <w:t xml:space="preserve">   decorations    </w:t>
      </w:r>
      <w:r>
        <w:t xml:space="preserve">   ebenezer    </w:t>
      </w:r>
      <w:r>
        <w:t xml:space="preserve">   eggnog    </w:t>
      </w:r>
      <w:r>
        <w:t xml:space="preserve">   elves    </w:t>
      </w:r>
      <w:r>
        <w:t xml:space="preserve">   festive    </w:t>
      </w:r>
      <w:r>
        <w:t xml:space="preserve">   fireplace    </w:t>
      </w:r>
      <w:r>
        <w:t xml:space="preserve">   frosty    </w:t>
      </w:r>
      <w:r>
        <w:t xml:space="preserve">   fruitcake    </w:t>
      </w:r>
      <w:r>
        <w:t xml:space="preserve">   garland    </w:t>
      </w:r>
      <w:r>
        <w:t xml:space="preserve">   gingerbread    </w:t>
      </w:r>
      <w:r>
        <w:t xml:space="preserve">   grinch    </w:t>
      </w:r>
      <w:r>
        <w:t xml:space="preserve">   hanukkah    </w:t>
      </w:r>
      <w:r>
        <w:t xml:space="preserve">   holiday    </w:t>
      </w:r>
      <w:r>
        <w:t xml:space="preserve">   holly    </w:t>
      </w:r>
      <w:r>
        <w:t xml:space="preserve">   icicles    </w:t>
      </w:r>
      <w:r>
        <w:t xml:space="preserve">   infant    </w:t>
      </w:r>
      <w:r>
        <w:t xml:space="preserve">   jesus    </w:t>
      </w:r>
      <w:r>
        <w:t xml:space="preserve">   jingle bells    </w:t>
      </w:r>
      <w:r>
        <w:t xml:space="preserve">   jolly    </w:t>
      </w:r>
      <w:r>
        <w:t xml:space="preserve">   kringle    </w:t>
      </w:r>
      <w:r>
        <w:t xml:space="preserve">   laughter    </w:t>
      </w:r>
      <w:r>
        <w:t xml:space="preserve">   lights    </w:t>
      </w:r>
      <w:r>
        <w:t xml:space="preserve">   manger    </w:t>
      </w:r>
      <w:r>
        <w:t xml:space="preserve">   mistletoe    </w:t>
      </w:r>
      <w:r>
        <w:t xml:space="preserve">   mittens    </w:t>
      </w:r>
      <w:r>
        <w:t xml:space="preserve">   nativity    </w:t>
      </w:r>
      <w:r>
        <w:t xml:space="preserve">   nutcracker    </w:t>
      </w:r>
      <w:r>
        <w:t xml:space="preserve">   ornament    </w:t>
      </w:r>
      <w:r>
        <w:t xml:space="preserve">   partridge    </w:t>
      </w:r>
      <w:r>
        <w:t xml:space="preserve">   peace    </w:t>
      </w:r>
      <w:r>
        <w:t xml:space="preserve">   reindeer    </w:t>
      </w:r>
      <w:r>
        <w:t xml:space="preserve">   rooftop    </w:t>
      </w:r>
      <w:r>
        <w:t xml:space="preserve">   santa claus    </w:t>
      </w:r>
      <w:r>
        <w:t xml:space="preserve">   snowman    </w:t>
      </w:r>
      <w:r>
        <w:t xml:space="preserve">   teddy bear    </w:t>
      </w:r>
      <w:r>
        <w:t xml:space="preserve">   toys    </w:t>
      </w:r>
      <w:r>
        <w:t xml:space="preserve">   unwrap    </w:t>
      </w:r>
      <w:r>
        <w:t xml:space="preserve">   wassail    </w:t>
      </w:r>
      <w:r>
        <w:t xml:space="preserve">   wonderland    </w:t>
      </w:r>
      <w:r>
        <w:t xml:space="preserve">   yuletide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</dc:title>
  <dcterms:created xsi:type="dcterms:W3CDTF">2021-10-11T03:55:59Z</dcterms:created>
  <dcterms:modified xsi:type="dcterms:W3CDTF">2021-10-11T03:55:59Z</dcterms:modified>
</cp:coreProperties>
</file>