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Bows    </w:t>
      </w:r>
      <w:r>
        <w:t xml:space="preserve">   Candy Canes    </w:t>
      </w:r>
      <w:r>
        <w:t xml:space="preserve">   Chimney    </w:t>
      </w:r>
      <w:r>
        <w:t xml:space="preserve">   Christmas    </w:t>
      </w:r>
      <w:r>
        <w:t xml:space="preserve">   Christmas Eve    </w:t>
      </w:r>
      <w:r>
        <w:t xml:space="preserve">   Elves    </w:t>
      </w:r>
      <w:r>
        <w:t xml:space="preserve">   Frosty    </w:t>
      </w:r>
      <w:r>
        <w:t xml:space="preserve">   Gifts    </w:t>
      </w:r>
      <w:r>
        <w:t xml:space="preserve">   Ho Ho Ho    </w:t>
      </w:r>
      <w:r>
        <w:t xml:space="preserve">   Holidays    </w:t>
      </w:r>
      <w:r>
        <w:t xml:space="preserve">   Jingle Bells    </w:t>
      </w:r>
      <w:r>
        <w:t xml:space="preserve">   Mittens    </w:t>
      </w:r>
      <w:r>
        <w:t xml:space="preserve">   Noel    </w:t>
      </w:r>
      <w:r>
        <w:t xml:space="preserve">   North Pole    </w:t>
      </w:r>
      <w:r>
        <w:t xml:space="preserve">   Ornaments    </w:t>
      </w:r>
      <w:r>
        <w:t xml:space="preserve">   Polar Express    </w:t>
      </w:r>
      <w:r>
        <w:t xml:space="preserve">   Ribbons    </w:t>
      </w:r>
      <w:r>
        <w:t xml:space="preserve">   Rudolf    </w:t>
      </w:r>
      <w:r>
        <w:t xml:space="preserve">   Santa Claus    </w:t>
      </w:r>
      <w:r>
        <w:t xml:space="preserve">   Scrooge    </w:t>
      </w:r>
      <w:r>
        <w:t xml:space="preserve">   Silent Night    </w:t>
      </w:r>
      <w:r>
        <w:t xml:space="preserve">   Sleigh Bells    </w:t>
      </w:r>
      <w:r>
        <w:t xml:space="preserve">   Snow    </w:t>
      </w:r>
      <w:r>
        <w:t xml:space="preserve">   Stockings    </w:t>
      </w:r>
      <w:r>
        <w:t xml:space="preserve">   Tree    </w:t>
      </w:r>
      <w:r>
        <w:t xml:space="preserve">   Twenty Fifth    </w:t>
      </w:r>
      <w:r>
        <w:t xml:space="preserve">   Wrapping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2021-10-11T03:55:08Z</dcterms:created>
  <dcterms:modified xsi:type="dcterms:W3CDTF">2021-10-11T03:55:08Z</dcterms:modified>
</cp:coreProperties>
</file>