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Delicious holiday treat typically built into men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popular Christmas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 for Christmas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Elf's five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with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holiday drink made with milk, cream, sugar, whipped egg whites, and egg yolks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go door to door to sing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a pear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Santa decides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 winter outdoor 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make these in fresh, fluffy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Fun!</dc:title>
  <dcterms:created xsi:type="dcterms:W3CDTF">2021-10-11T03:56:01Z</dcterms:created>
  <dcterms:modified xsi:type="dcterms:W3CDTF">2021-10-11T03:56:01Z</dcterms:modified>
</cp:coreProperties>
</file>