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Game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hope    </w:t>
      </w:r>
      <w:r>
        <w:t xml:space="preserve">   fruit    </w:t>
      </w:r>
      <w:r>
        <w:t xml:space="preserve">   fellowship    </w:t>
      </w:r>
      <w:r>
        <w:t xml:space="preserve">   faith    </w:t>
      </w:r>
      <w:r>
        <w:t xml:space="preserve">   everlasting    </w:t>
      </w:r>
      <w:r>
        <w:t xml:space="preserve">   doctrine    </w:t>
      </w:r>
      <w:r>
        <w:t xml:space="preserve">   church    </w:t>
      </w:r>
      <w:r>
        <w:t xml:space="preserve">   born    </w:t>
      </w:r>
      <w:r>
        <w:t xml:space="preserve">   believe    </w:t>
      </w:r>
      <w:r>
        <w:t xml:space="preserve">   apostle    </w:t>
      </w:r>
      <w:r>
        <w:t xml:space="preserve">   Heaven    </w:t>
      </w:r>
      <w:r>
        <w:t xml:space="preserve">   light of the world    </w:t>
      </w:r>
      <w:r>
        <w:t xml:space="preserve">   Grace    </w:t>
      </w:r>
      <w:r>
        <w:t xml:space="preserve">   Christ    </w:t>
      </w:r>
      <w:r>
        <w:t xml:space="preserve">   Holy Night    </w:t>
      </w:r>
      <w:r>
        <w:t xml:space="preserve">   Jeremiah    </w:t>
      </w:r>
      <w:r>
        <w:t xml:space="preserve">   Emmanuel    </w:t>
      </w:r>
      <w:r>
        <w:t xml:space="preserve">   psalms    </w:t>
      </w:r>
      <w:r>
        <w:t xml:space="preserve">   God    </w:t>
      </w:r>
      <w:r>
        <w:t xml:space="preserve">   Jesus    </w:t>
      </w:r>
      <w:r>
        <w:t xml:space="preserve">   Peace    </w:t>
      </w:r>
      <w:r>
        <w:t xml:space="preserve">   Love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Game 2017</dc:title>
  <dcterms:created xsi:type="dcterms:W3CDTF">2021-10-11T03:55:37Z</dcterms:created>
  <dcterms:modified xsi:type="dcterms:W3CDTF">2021-10-11T03:55:37Z</dcterms:modified>
</cp:coreProperties>
</file>