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parents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Savior's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of 3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Visitors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of 3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of 3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guy of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abiding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found with child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shall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the Waldorf Astoria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with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Game</dc:title>
  <dcterms:created xsi:type="dcterms:W3CDTF">2021-12-13T03:43:03Z</dcterms:created>
  <dcterms:modified xsi:type="dcterms:W3CDTF">2021-12-13T03:43:03Z</dcterms:modified>
</cp:coreProperties>
</file>