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Game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MANGER    </w:t>
      </w:r>
      <w:r>
        <w:t xml:space="preserve">   TOYS    </w:t>
      </w:r>
      <w:r>
        <w:t xml:space="preserve">   JESUS    </w:t>
      </w:r>
      <w:r>
        <w:t xml:space="preserve">   CAROLS    </w:t>
      </w:r>
      <w:r>
        <w:t xml:space="preserve">   ANGEL    </w:t>
      </w:r>
      <w:r>
        <w:t xml:space="preserve">   REINDEER    </w:t>
      </w:r>
      <w:r>
        <w:t xml:space="preserve">   FRANKINCENSE    </w:t>
      </w:r>
      <w:r>
        <w:t xml:space="preserve">   MYRRH    </w:t>
      </w:r>
      <w:r>
        <w:t xml:space="preserve">   SAVIOR    </w:t>
      </w:r>
      <w:r>
        <w:t xml:space="preserve">   KINGS    </w:t>
      </w:r>
      <w:r>
        <w:t xml:space="preserve">   STAR    </w:t>
      </w:r>
      <w:r>
        <w:t xml:space="preserve">   STABLE    </w:t>
      </w:r>
      <w:r>
        <w:t xml:space="preserve">   BETHLEHEM    </w:t>
      </w:r>
      <w:r>
        <w:t xml:space="preserve">   WISEMEN    </w:t>
      </w:r>
      <w:r>
        <w:t xml:space="preserve">   MISTLETOE    </w:t>
      </w:r>
      <w:r>
        <w:t xml:space="preserve">   NOEL    </w:t>
      </w:r>
      <w:r>
        <w:t xml:space="preserve">   MERRY    </w:t>
      </w:r>
      <w:r>
        <w:t xml:space="preserve">   JOY    </w:t>
      </w:r>
      <w:r>
        <w:t xml:space="preserve">   DONKEY    </w:t>
      </w:r>
      <w:r>
        <w:t xml:space="preserve">   SANTA    </w:t>
      </w:r>
      <w:r>
        <w:t xml:space="preserve">   SHOPPING    </w:t>
      </w:r>
      <w:r>
        <w:t xml:space="preserve">   ORNAMENT    </w:t>
      </w:r>
      <w:r>
        <w:t xml:space="preserve">   GARLAND    </w:t>
      </w:r>
      <w:r>
        <w:t xml:space="preserve">   POINSETTIA    </w:t>
      </w:r>
      <w:r>
        <w:t xml:space="preserve">   SLEIGH    </w:t>
      </w:r>
      <w:r>
        <w:t xml:space="preserve">   SNOW    </w:t>
      </w:r>
      <w:r>
        <w:t xml:space="preserve">   HOLIDAY    </w:t>
      </w:r>
      <w:r>
        <w:t xml:space="preserve">   GREETINGS    </w:t>
      </w:r>
      <w:r>
        <w:t xml:space="preserve">   GIVING    </w:t>
      </w:r>
      <w:r>
        <w:t xml:space="preserve">   GIFT    </w:t>
      </w:r>
      <w:r>
        <w:t xml:space="preserve">   WREATH    </w:t>
      </w:r>
      <w:r>
        <w:t xml:space="preserve">   TREE    </w:t>
      </w:r>
      <w:r>
        <w:t xml:space="preserve">   SEASON    </w:t>
      </w:r>
      <w:r>
        <w:t xml:space="preserve">   CHRISTMAS    </w:t>
      </w:r>
      <w:r>
        <w:t xml:space="preserve">   CARDS    </w:t>
      </w:r>
      <w:r>
        <w:t xml:space="preserve">   CANDYCANE    </w:t>
      </w:r>
      <w:r>
        <w:t xml:space="preserve">   CANDLES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Game Search</dc:title>
  <dcterms:created xsi:type="dcterms:W3CDTF">2021-10-11T03:56:05Z</dcterms:created>
  <dcterms:modified xsi:type="dcterms:W3CDTF">2021-10-11T03:56:05Z</dcterms:modified>
</cp:coreProperties>
</file>