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Games</w:t>
      </w:r>
    </w:p>
    <w:p>
      <w:pPr>
        <w:pStyle w:val="Questions"/>
      </w:pPr>
      <w:r>
        <w:t xml:space="preserve">1. SAATN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DERIENRE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VESEL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NWOS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OLLYJ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COIEOKS AND LMIK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YMCHIN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MSITHRASC TERE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SRANNTEOM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NGEER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ORTHN OPLE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HLSGTI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RCGOIALN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ESTLTEIMO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IELGNJ SEBLL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WETIH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SNPRTSEE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IHLSEG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WOBS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Games</dc:title>
  <dcterms:created xsi:type="dcterms:W3CDTF">2021-10-11T03:56:24Z</dcterms:created>
  <dcterms:modified xsi:type="dcterms:W3CDTF">2021-10-11T03:56:24Z</dcterms:modified>
</cp:coreProperties>
</file>