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rentiere    </w:t>
      </w:r>
      <w:r>
        <w:t xml:space="preserve">   myrrhe    </w:t>
      </w:r>
      <w:r>
        <w:t xml:space="preserve">   stille nacht    </w:t>
      </w:r>
      <w:r>
        <w:t xml:space="preserve">   nussknacker    </w:t>
      </w:r>
      <w:r>
        <w:t xml:space="preserve">   jesus    </w:t>
      </w:r>
      <w:r>
        <w:t xml:space="preserve">   glaskugel    </w:t>
      </w:r>
      <w:r>
        <w:t xml:space="preserve">   lebkuchen    </w:t>
      </w:r>
      <w:r>
        <w:t xml:space="preserve">   girlande    </w:t>
      </w:r>
      <w:r>
        <w:t xml:space="preserve">   kekse    </w:t>
      </w:r>
      <w:r>
        <w:t xml:space="preserve">   tannenbaum    </w:t>
      </w:r>
      <w:r>
        <w:t xml:space="preserve">   christkind    </w:t>
      </w:r>
      <w:r>
        <w:t xml:space="preserve">   krippe    </w:t>
      </w:r>
      <w:r>
        <w:t xml:space="preserve">   chor    </w:t>
      </w:r>
      <w:r>
        <w:t xml:space="preserve">   bonbon    </w:t>
      </w:r>
      <w:r>
        <w:t xml:space="preserve">   kerze    </w:t>
      </w:r>
      <w:r>
        <w:t xml:space="preserve">   schleife    </w:t>
      </w:r>
      <w:r>
        <w:t xml:space="preserve">   bible    </w:t>
      </w:r>
      <w:r>
        <w:t xml:space="preserve">   glocke    </w:t>
      </w:r>
      <w:r>
        <w:t xml:space="preserve">   engel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German Word Search</dc:title>
  <dcterms:created xsi:type="dcterms:W3CDTF">2021-10-11T03:55:43Z</dcterms:created>
  <dcterms:modified xsi:type="dcterms:W3CDTF">2021-10-11T03:55:43Z</dcterms:modified>
</cp:coreProperties>
</file>