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Meet and greet    </w:t>
      </w:r>
      <w:r>
        <w:t xml:space="preserve">   Panel    </w:t>
      </w:r>
      <w:r>
        <w:t xml:space="preserve">   Star Wars    </w:t>
      </w:r>
      <w:r>
        <w:t xml:space="preserve">   Weekend    </w:t>
      </w:r>
      <w:r>
        <w:t xml:space="preserve">   Convention Center    </w:t>
      </w:r>
      <w:r>
        <w:t xml:space="preserve">   Dunkin Donut    </w:t>
      </w:r>
      <w:r>
        <w:t xml:space="preserve">   Rhode Island    </w:t>
      </w:r>
      <w:r>
        <w:t xml:space="preserve">   Boston    </w:t>
      </w:r>
      <w:r>
        <w:t xml:space="preserve">   Wrestlers    </w:t>
      </w:r>
      <w:r>
        <w:t xml:space="preserve">   RWBY    </w:t>
      </w:r>
      <w:r>
        <w:t xml:space="preserve">   Cosplay    </w:t>
      </w:r>
      <w:r>
        <w:t xml:space="preserve">   August    </w:t>
      </w:r>
      <w:r>
        <w:t xml:space="preserve">   November    </w:t>
      </w:r>
      <w:r>
        <w:t xml:space="preserve">   Spider-Man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Gift</dc:title>
  <dcterms:created xsi:type="dcterms:W3CDTF">2021-10-11T03:56:19Z</dcterms:created>
  <dcterms:modified xsi:type="dcterms:W3CDTF">2021-10-11T03:56:19Z</dcterms:modified>
</cp:coreProperties>
</file>