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Greens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ARBORIVITAE    </w:t>
      </w:r>
      <w:r>
        <w:t xml:space="preserve">   BALSAM    </w:t>
      </w:r>
      <w:r>
        <w:t xml:space="preserve">   BIRCH POLES    </w:t>
      </w:r>
      <w:r>
        <w:t xml:space="preserve">   BOUQUET    </w:t>
      </w:r>
      <w:r>
        <w:t xml:space="preserve">   BOXWOOD    </w:t>
      </w:r>
      <w:r>
        <w:t xml:space="preserve">   CEDAR    </w:t>
      </w:r>
      <w:r>
        <w:t xml:space="preserve">   CINNAMON    </w:t>
      </w:r>
      <w:r>
        <w:t xml:space="preserve">   CYPRESS    </w:t>
      </w:r>
      <w:r>
        <w:t xml:space="preserve">   DOGWOOD    </w:t>
      </w:r>
      <w:r>
        <w:t xml:space="preserve">   EVERGREEN    </w:t>
      </w:r>
      <w:r>
        <w:t xml:space="preserve">   HOLLY    </w:t>
      </w:r>
      <w:r>
        <w:t xml:space="preserve">   ILEX    </w:t>
      </w:r>
      <w:r>
        <w:t xml:space="preserve">   JUNIPER    </w:t>
      </w:r>
      <w:r>
        <w:t xml:space="preserve">   LANTERN    </w:t>
      </w:r>
      <w:r>
        <w:t xml:space="preserve">   LEYLAND    </w:t>
      </w:r>
      <w:r>
        <w:t xml:space="preserve">   MAGNOLIA    </w:t>
      </w:r>
      <w:r>
        <w:t xml:space="preserve">   OREGONIA    </w:t>
      </w:r>
      <w:r>
        <w:t xml:space="preserve">   PINE CONES    </w:t>
      </w:r>
      <w:r>
        <w:t xml:space="preserve">   ROPING    </w:t>
      </w:r>
      <w:r>
        <w:t xml:space="preserve">   SILVER FIR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Greens</dc:title>
  <dcterms:created xsi:type="dcterms:W3CDTF">2021-10-11T03:56:00Z</dcterms:created>
  <dcterms:modified xsi:type="dcterms:W3CDTF">2021-10-11T03:56:00Z</dcterms:modified>
</cp:coreProperties>
</file>