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HP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all time low - Dursley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 and Harry first kiss facilitator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Dumbledore's cracker surprise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face of Harry's fancy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Wizarding crooner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Christmas game perhaps - _____ snap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Winky's chosen Christmas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have power the dark lord knows not, but I'm not HP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 headed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Intende poisoned present for 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Arthur Wesley's unexpected Christmas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Helpful charm for Santa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Staple Weasley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Editor of the Quibbler (abbrv)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ghost who shares a name with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Angel on top to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Percy gets a facefull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'In the name of Merlin's _____ _____ y-fronts'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Mirror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Newt's tree loving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 of HP and HG Christmas eve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Christmas trees in the great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History of Magic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Have use of. E.g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Father and son share this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HP Crossword</dc:title>
  <dcterms:created xsi:type="dcterms:W3CDTF">2021-10-11T03:56:18Z</dcterms:created>
  <dcterms:modified xsi:type="dcterms:W3CDTF">2021-10-11T03:56:18Z</dcterms:modified>
</cp:coreProperties>
</file>