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Christmas Health and Social Care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Reindeer    </w:t>
      </w:r>
      <w:r>
        <w:t xml:space="preserve">   Drinks    </w:t>
      </w:r>
      <w:r>
        <w:t xml:space="preserve">   Giving    </w:t>
      </w:r>
      <w:r>
        <w:t xml:space="preserve">   Excited    </w:t>
      </w:r>
      <w:r>
        <w:t xml:space="preserve">   Happy    </w:t>
      </w:r>
      <w:r>
        <w:t xml:space="preserve">   Mould wine    </w:t>
      </w:r>
      <w:r>
        <w:t xml:space="preserve">   Alcohol    </w:t>
      </w:r>
      <w:r>
        <w:t xml:space="preserve">   Turkey    </w:t>
      </w:r>
      <w:r>
        <w:t xml:space="preserve">   Stuffing    </w:t>
      </w:r>
      <w:r>
        <w:t xml:space="preserve">   Lights    </w:t>
      </w:r>
      <w:r>
        <w:t xml:space="preserve">   Tinsel    </w:t>
      </w:r>
      <w:r>
        <w:t xml:space="preserve">   Christmas Tree    </w:t>
      </w:r>
      <w:r>
        <w:t xml:space="preserve">   Santa    </w:t>
      </w:r>
      <w:r>
        <w:t xml:space="preserve">   Dark    </w:t>
      </w:r>
      <w:r>
        <w:t xml:space="preserve">   Gloomy    </w:t>
      </w:r>
      <w:r>
        <w:t xml:space="preserve">   Foggy    </w:t>
      </w:r>
      <w:r>
        <w:t xml:space="preserve">   Snow    </w:t>
      </w:r>
      <w:r>
        <w:t xml:space="preserve">   Cold    </w:t>
      </w:r>
      <w:r>
        <w:t xml:space="preserve">   Mash    </w:t>
      </w:r>
      <w:r>
        <w:t xml:space="preserve">   Stockings    </w:t>
      </w:r>
      <w:r>
        <w:t xml:space="preserve">   Fire    </w:t>
      </w:r>
      <w:r>
        <w:t xml:space="preserve">   Cozy    </w:t>
      </w:r>
      <w:r>
        <w:t xml:space="preserve">   Warmth    </w:t>
      </w:r>
      <w:r>
        <w:t xml:space="preserve">   Gravy    </w:t>
      </w:r>
      <w:r>
        <w:t xml:space="preserve">   Sprouts    </w:t>
      </w:r>
      <w:r>
        <w:t xml:space="preserve">   Tiredness    </w:t>
      </w:r>
      <w:r>
        <w:t xml:space="preserve">   Stressful    </w:t>
      </w:r>
      <w:r>
        <w:t xml:space="preserve">   life event    </w:t>
      </w:r>
      <w:r>
        <w:t xml:space="preserve">   Food    </w:t>
      </w:r>
      <w:r>
        <w:t xml:space="preserve">   Presents    </w:t>
      </w:r>
      <w:r>
        <w:t xml:space="preserve">   Fitness    </w:t>
      </w:r>
      <w:r>
        <w:t xml:space="preserve">   Healthy    </w:t>
      </w:r>
      <w:r>
        <w:t xml:space="preserve">   Emotional    </w:t>
      </w:r>
      <w:r>
        <w:t xml:space="preserve">   Friends    </w:t>
      </w:r>
      <w:r>
        <w:t xml:space="preserve">   Relationships    </w:t>
      </w:r>
      <w:r>
        <w:t xml:space="preserve">   Intellectual    </w:t>
      </w:r>
      <w:r>
        <w:t xml:space="preserve">   Physical    </w:t>
      </w:r>
      <w:r>
        <w:t xml:space="preserve">   Pregnancy    </w:t>
      </w:r>
      <w:r>
        <w:t xml:space="preserve">   Family    </w:t>
      </w:r>
      <w:r>
        <w:t xml:space="preserve">   Adulthood    </w:t>
      </w:r>
      <w:r>
        <w:t xml:space="preserve">   Adolescence    </w:t>
      </w:r>
      <w:r>
        <w:t xml:space="preserve">   Infancy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Christmas Health and Social Care wordsearch </dc:title>
  <dcterms:created xsi:type="dcterms:W3CDTF">2021-12-24T03:34:27Z</dcterms:created>
  <dcterms:modified xsi:type="dcterms:W3CDTF">2021-12-24T03:34:27Z</dcterms:modified>
</cp:coreProperties>
</file>