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Hits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Last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 They Know It’s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Mary’s Boy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Believe In Father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It’s Beginning To Look A Lot Like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Driving Home For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Merry Christmas Everyone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Pipes Of Peace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Power Of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Wish It Could Be Christmas Everyday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2000 Miles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Child Is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Stop The Cavalry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Christmas Time (Don’t Let The Bells End)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Lonely This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Spaceman Came Travelling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Hits</dc:title>
  <dcterms:created xsi:type="dcterms:W3CDTF">2021-10-11T03:56:39Z</dcterms:created>
  <dcterms:modified xsi:type="dcterms:W3CDTF">2021-10-11T03:56:39Z</dcterms:modified>
</cp:coreProperties>
</file>