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Hits!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King ___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Christmas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 Christmas 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donkey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Wonderland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 Christmastime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Hark! The ___ angels sing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Baby, ___ come home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___ kings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the Snowman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___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into Christmas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Fairytale of ___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Hits!</dc:title>
  <dcterms:created xsi:type="dcterms:W3CDTF">2021-10-11T03:55:37Z</dcterms:created>
  <dcterms:modified xsi:type="dcterms:W3CDTF">2021-10-11T03:55:37Z</dcterms:modified>
</cp:coreProperties>
</file>