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Hits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PEAR TREE    </w:t>
      </w:r>
      <w:r>
        <w:t xml:space="preserve">   PARTRIDGE    </w:t>
      </w:r>
      <w:r>
        <w:t xml:space="preserve">   DRIVING HOME FOR    </w:t>
      </w:r>
      <w:r>
        <w:t xml:space="preserve">   SANTA BABY    </w:t>
      </w:r>
      <w:r>
        <w:t xml:space="preserve">   THE POGUES    </w:t>
      </w:r>
      <w:r>
        <w:t xml:space="preserve">   PROPER CRIMBO    </w:t>
      </w:r>
      <w:r>
        <w:t xml:space="preserve">   AWAY IN A MANGER    </w:t>
      </w:r>
      <w:r>
        <w:t xml:space="preserve">   I'M DREAMING OF A WHITE    </w:t>
      </w:r>
      <w:r>
        <w:t xml:space="preserve">   THREE FRENCH HENS    </w:t>
      </w:r>
      <w:r>
        <w:t xml:space="preserve">   FROSTY THE SNOWMAN    </w:t>
      </w:r>
      <w:r>
        <w:t xml:space="preserve">   MARYS BOY CHILD    </w:t>
      </w:r>
      <w:r>
        <w:t xml:space="preserve">   WHAM    </w:t>
      </w:r>
      <w:r>
        <w:t xml:space="preserve">   WINTER WONDERLAND    </w:t>
      </w:r>
      <w:r>
        <w:t xml:space="preserve">   MARIAH CAREY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Hits Word Search</dc:title>
  <dcterms:created xsi:type="dcterms:W3CDTF">2021-10-11T03:55:35Z</dcterms:created>
  <dcterms:modified xsi:type="dcterms:W3CDTF">2021-10-11T03:55:35Z</dcterms:modified>
</cp:coreProperties>
</file>