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Holiday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star    </w:t>
      </w:r>
      <w:r>
        <w:t xml:space="preserve">   holiday    </w:t>
      </w:r>
      <w:r>
        <w:t xml:space="preserve">   jingle bells    </w:t>
      </w:r>
      <w:r>
        <w:t xml:space="preserve">   decorations    </w:t>
      </w:r>
      <w:r>
        <w:t xml:space="preserve">   presents    </w:t>
      </w:r>
      <w:r>
        <w:t xml:space="preserve">   bell    </w:t>
      </w:r>
      <w:r>
        <w:t xml:space="preserve">   Santa Claus    </w:t>
      </w:r>
      <w:r>
        <w:t xml:space="preserve">   elf    </w:t>
      </w:r>
      <w:r>
        <w:t xml:space="preserve">   winter    </w:t>
      </w:r>
      <w:r>
        <w:t xml:space="preserve">   snowman    </w:t>
      </w:r>
      <w:r>
        <w:t xml:space="preserve">   snow    </w:t>
      </w:r>
      <w:r>
        <w:t xml:space="preserve">   New Year    </w:t>
      </w:r>
      <w:r>
        <w:t xml:space="preserve">   carols    </w:t>
      </w:r>
      <w:r>
        <w:t xml:space="preserve">   reindeer    </w:t>
      </w:r>
      <w:r>
        <w:t xml:space="preserve">   sleigh    </w:t>
      </w:r>
      <w:r>
        <w:t xml:space="preserve">   Christmas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Holiday Crossword</dc:title>
  <dcterms:created xsi:type="dcterms:W3CDTF">2021-10-11T03:56:23Z</dcterms:created>
  <dcterms:modified xsi:type="dcterms:W3CDTF">2021-10-11T03:56:23Z</dcterms:modified>
</cp:coreProperties>
</file>