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wonderland    </w:t>
      </w:r>
      <w:r>
        <w:t xml:space="preserve">   winter    </w:t>
      </w:r>
      <w:r>
        <w:t xml:space="preserve">   vixen    </w:t>
      </w:r>
      <w:r>
        <w:t xml:space="preserve">   snowman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  <w:r>
        <w:t xml:space="preserve">   prancer    </w:t>
      </w:r>
      <w:r>
        <w:t xml:space="preserve">   new year    </w:t>
      </w:r>
      <w:r>
        <w:t xml:space="preserve">   mistletoe    </w:t>
      </w:r>
      <w:r>
        <w:t xml:space="preserve">   lights    </w:t>
      </w:r>
      <w:r>
        <w:t xml:space="preserve">   holiday    </w:t>
      </w:r>
      <w:r>
        <w:t xml:space="preserve">   frosty    </w:t>
      </w:r>
      <w:r>
        <w:t xml:space="preserve">   donner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comet    </w:t>
      </w:r>
      <w:r>
        <w:t xml:space="preserve">   blitzen    </w:t>
      </w:r>
      <w:r>
        <w:t xml:space="preserve">   bells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Holiday Word Search</dc:title>
  <dcterms:created xsi:type="dcterms:W3CDTF">2021-10-11T03:56:16Z</dcterms:created>
  <dcterms:modified xsi:type="dcterms:W3CDTF">2021-10-11T03:56:16Z</dcterms:modified>
</cp:coreProperties>
</file>