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Christmas-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AWAY IN A MANGER    </w:t>
      </w:r>
      <w:r>
        <w:t xml:space="preserve">   BIBLE    </w:t>
      </w:r>
      <w:r>
        <w:t xml:space="preserve">   BUILDING    </w:t>
      </w:r>
      <w:r>
        <w:t xml:space="preserve">   CHRIST    </w:t>
      </w:r>
      <w:r>
        <w:t xml:space="preserve">   CHRISTMAS BALLS    </w:t>
      </w:r>
      <w:r>
        <w:t xml:space="preserve">   CHRISTMAS TIMES A COMING    </w:t>
      </w:r>
      <w:r>
        <w:t xml:space="preserve">   CHURCH    </w:t>
      </w:r>
      <w:r>
        <w:t xml:space="preserve">   DECK THE HALLS    </w:t>
      </w:r>
      <w:r>
        <w:t xml:space="preserve">   FAMILY    </w:t>
      </w:r>
      <w:r>
        <w:t xml:space="preserve">   GOD    </w:t>
      </w:r>
      <w:r>
        <w:t xml:space="preserve">   GOD OUR FATHER    </w:t>
      </w:r>
      <w:r>
        <w:t xml:space="preserve">   HOLY SPIRIT    </w:t>
      </w:r>
      <w:r>
        <w:t xml:space="preserve">   JESUS    </w:t>
      </w:r>
      <w:r>
        <w:t xml:space="preserve">   LIGHTS    </w:t>
      </w:r>
      <w:r>
        <w:t xml:space="preserve">   LORD    </w:t>
      </w:r>
      <w:r>
        <w:t xml:space="preserve">   MANGER    </w:t>
      </w:r>
      <w:r>
        <w:t xml:space="preserve">   MARY DID YOU KNOW    </w:t>
      </w:r>
      <w:r>
        <w:t xml:space="preserve">   MISSILE TOE    </w:t>
      </w:r>
      <w:r>
        <w:t xml:space="preserve">   PARADES    </w:t>
      </w:r>
      <w:r>
        <w:t xml:space="preserve">   PRESENTS    </w:t>
      </w:r>
      <w:r>
        <w:t xml:space="preserve">   SANTA CLAUSE    </w:t>
      </w:r>
      <w:r>
        <w:t xml:space="preserve">   SILENT NIGHT HOLY NIGHT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Christmas- Holy Spirit</dc:title>
  <dcterms:created xsi:type="dcterms:W3CDTF">2021-10-11T04:00:12Z</dcterms:created>
  <dcterms:modified xsi:type="dcterms:W3CDTF">2021-10-11T04:00:12Z</dcterms:modified>
</cp:coreProperties>
</file>