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scratchy in here and we'll be covered in ink. Time to head to the room with a tub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wonder if you'll get there soon, anybody's guess. 'Cause that's the way things happen, on the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Rudolph, with your nose so bright, won't you guide my ____ tonight?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Rockin' around the ________ ____, at the Christmas party 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to the ____ I flew like a flash, tore open the shutters and threw up the sash.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 your hands are all ready for some real Christmas fun, your next clue is hidden where you ____ when the day is done.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in a _____, no crib for a bed. The little Lord Jesus laid down his sweet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were hung by the chimney with care, in hopes that St. Nicholas soon would be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life has made this furniture a thing of fables. But there were times when families once ate around these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'Tis the _____ to be jolly. Fa la la la la, la la la 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more? Why don't you check the front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the Red-Nosed Reindeer, has a very shiny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seems our clothes just keep returning to this same _____. At least they're better than the things the ancients used to clean.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Hunt</dc:title>
  <dcterms:created xsi:type="dcterms:W3CDTF">2021-10-11T03:56:30Z</dcterms:created>
  <dcterms:modified xsi:type="dcterms:W3CDTF">2021-10-11T03:56:30Z</dcterms:modified>
</cp:coreProperties>
</file>