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wisemen    </w:t>
      </w:r>
      <w:r>
        <w:t xml:space="preserve">   tribe leader    </w:t>
      </w:r>
      <w:r>
        <w:t xml:space="preserve">   innkeeper    </w:t>
      </w:r>
      <w:r>
        <w:t xml:space="preserve">   the inn    </w:t>
      </w:r>
      <w:r>
        <w:t xml:space="preserve">   star    </w:t>
      </w:r>
      <w:r>
        <w:t xml:space="preserve">   shepherds    </w:t>
      </w:r>
      <w:r>
        <w:t xml:space="preserve">   the cross    </w:t>
      </w:r>
      <w:r>
        <w:t xml:space="preserve">   savior    </w:t>
      </w:r>
      <w:r>
        <w:t xml:space="preserve">   sanctuary    </w:t>
      </w:r>
      <w:r>
        <w:t xml:space="preserve">   new hope    </w:t>
      </w:r>
      <w:r>
        <w:t xml:space="preserve">   mary    </w:t>
      </w:r>
      <w:r>
        <w:t xml:space="preserve">   market    </w:t>
      </w:r>
      <w:r>
        <w:t xml:space="preserve">   manger    </w:t>
      </w:r>
      <w:r>
        <w:t xml:space="preserve">   llama    </w:t>
      </w:r>
      <w:r>
        <w:t xml:space="preserve">   joseph    </w:t>
      </w:r>
      <w:r>
        <w:t xml:space="preserve">   jesus    </w:t>
      </w:r>
      <w:r>
        <w:t xml:space="preserve">   hot chocolate    </w:t>
      </w:r>
      <w:r>
        <w:t xml:space="preserve">   goat    </w:t>
      </w:r>
      <w:r>
        <w:t xml:space="preserve">   emmanuel    </w:t>
      </w:r>
      <w:r>
        <w:t xml:space="preserve">   donkey    </w:t>
      </w:r>
      <w:r>
        <w:t xml:space="preserve">   costume    </w:t>
      </w:r>
      <w:r>
        <w:t xml:space="preserve">   Christmas in Earl    </w:t>
      </w:r>
      <w:r>
        <w:t xml:space="preserve">   christ    </w:t>
      </w:r>
      <w:r>
        <w:t xml:space="preserve">   campfire    </w:t>
      </w:r>
      <w:r>
        <w:t xml:space="preserve">   caesar    </w:t>
      </w:r>
      <w:r>
        <w:t xml:space="preserve">   baby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Earl</dc:title>
  <dcterms:created xsi:type="dcterms:W3CDTF">2021-10-11T03:56:21Z</dcterms:created>
  <dcterms:modified xsi:type="dcterms:W3CDTF">2021-10-11T03:56:21Z</dcterms:modified>
</cp:coreProperties>
</file>