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In Mexico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Nacimientos are the main decoration at Christmas that depict what scene?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tradition tells the story of Mary and Joseph searching for lodging in Bethlehem.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celebration takes place on the 2 February and marks the end of the Christmas celebrations.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Los Tres Reyes refers to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 Happy Christmas in Spanish?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hidden inside of the traditional Mexican dessert Rosca?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what day do children wake up to find gifts in their shoes?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do the Posadas last for?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leave out for the three kings to put gifts in?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game is often played at Posada parties?</w:t>
            </w:r>
          </w:p>
        </w:tc>
      </w:tr>
    </w:tbl>
    <w:p>
      <w:pPr>
        <w:pStyle w:val="WordBankSmall"/>
      </w:pPr>
      <w:r>
        <w:t xml:space="preserve">   Nine    </w:t>
      </w:r>
      <w:r>
        <w:t xml:space="preserve">   Posadas    </w:t>
      </w:r>
      <w:r>
        <w:t xml:space="preserve">   6 January     </w:t>
      </w:r>
      <w:r>
        <w:t xml:space="preserve">   Baby Jesus     </w:t>
      </w:r>
      <w:r>
        <w:t xml:space="preserve">   Three Kings     </w:t>
      </w:r>
      <w:r>
        <w:t xml:space="preserve">   Shoes     </w:t>
      </w:r>
      <w:r>
        <w:t xml:space="preserve">   Piñata     </w:t>
      </w:r>
      <w:r>
        <w:t xml:space="preserve">   Nativity     </w:t>
      </w:r>
      <w:r>
        <w:t xml:space="preserve">   Feliz Navidad    </w:t>
      </w:r>
      <w:r>
        <w:t xml:space="preserve">   Candlemas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In Mexico </dc:title>
  <dcterms:created xsi:type="dcterms:W3CDTF">2021-10-11T03:57:07Z</dcterms:created>
  <dcterms:modified xsi:type="dcterms:W3CDTF">2021-10-11T03:57:07Z</dcterms:modified>
</cp:coreProperties>
</file>