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Is 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very shiny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December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very famous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it cold you put it on instead of a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put this on the top of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out of cookies and looks like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Santa's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Santa's 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 wants these when he drops off your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goes inside a chimney to deliver your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kiss your loved one when you stand under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its cold you drink...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 wants these with his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causes you to have no presents because you were...</w:t>
            </w:r>
          </w:p>
        </w:tc>
      </w:tr>
    </w:tbl>
    <w:p>
      <w:pPr>
        <w:pStyle w:val="WordBankMedium"/>
      </w:pPr>
      <w:r>
        <w:t xml:space="preserve">   Santa    </w:t>
      </w:r>
      <w:r>
        <w:t xml:space="preserve">   Elves    </w:t>
      </w:r>
      <w:r>
        <w:t xml:space="preserve">   Mistletoe    </w:t>
      </w:r>
      <w:r>
        <w:t xml:space="preserve">   Sleigh    </w:t>
      </w:r>
      <w:r>
        <w:t xml:space="preserve">   Gingerbreadhouse    </w:t>
      </w:r>
      <w:r>
        <w:t xml:space="preserve">   Rudolph    </w:t>
      </w:r>
      <w:r>
        <w:t xml:space="preserve">   Frosty    </w:t>
      </w:r>
      <w:r>
        <w:t xml:space="preserve">   Star    </w:t>
      </w:r>
      <w:r>
        <w:t xml:space="preserve">   Coat    </w:t>
      </w:r>
      <w:r>
        <w:t xml:space="preserve">   Mrs.Claus    </w:t>
      </w:r>
      <w:r>
        <w:t xml:space="preserve">   Christmas    </w:t>
      </w:r>
      <w:r>
        <w:t xml:space="preserve">   Naughty    </w:t>
      </w:r>
      <w:r>
        <w:t xml:space="preserve">   Cookies    </w:t>
      </w:r>
      <w:r>
        <w:t xml:space="preserve">   Milk    </w:t>
      </w:r>
      <w:r>
        <w:t xml:space="preserve">   Hot Cocoa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Is Coming</dc:title>
  <dcterms:created xsi:type="dcterms:W3CDTF">2021-10-11T03:57:14Z</dcterms:created>
  <dcterms:modified xsi:type="dcterms:W3CDTF">2021-10-11T03:57:14Z</dcterms:modified>
</cp:coreProperties>
</file>