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carols    </w:t>
      </w:r>
      <w:r>
        <w:t xml:space="preserve">   cream    </w:t>
      </w:r>
      <w:r>
        <w:t xml:space="preserve">   cards    </w:t>
      </w:r>
      <w:r>
        <w:t xml:space="preserve">   presents    </w:t>
      </w:r>
      <w:r>
        <w:t xml:space="preserve">   nuts    </w:t>
      </w:r>
      <w:r>
        <w:t xml:space="preserve">   satsumas    </w:t>
      </w:r>
      <w:r>
        <w:t xml:space="preserve">   larger    </w:t>
      </w:r>
      <w:r>
        <w:t xml:space="preserve">   beer    </w:t>
      </w:r>
      <w:r>
        <w:t xml:space="preserve">   wine    </w:t>
      </w:r>
      <w:r>
        <w:t xml:space="preserve">   crackers    </w:t>
      </w:r>
      <w:r>
        <w:t xml:space="preserve">   party    </w:t>
      </w:r>
      <w:r>
        <w:t xml:space="preserve">   friends    </w:t>
      </w:r>
      <w:r>
        <w:t xml:space="preserve">   family    </w:t>
      </w:r>
      <w:r>
        <w:t xml:space="preserve">   sprouts    </w:t>
      </w:r>
      <w:r>
        <w:t xml:space="preserve">   mincepies    </w:t>
      </w:r>
      <w:r>
        <w:t xml:space="preserve">   turkey    </w:t>
      </w:r>
      <w:r>
        <w:t xml:space="preserve">   christmaspudding    </w:t>
      </w:r>
      <w:r>
        <w:t xml:space="preserve">   stockings    </w:t>
      </w:r>
      <w:r>
        <w:t xml:space="preserve">   mulled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Items</dc:title>
  <dcterms:created xsi:type="dcterms:W3CDTF">2021-10-11T03:55:49Z</dcterms:created>
  <dcterms:modified xsi:type="dcterms:W3CDTF">2021-10-11T03:55:49Z</dcterms:modified>
</cp:coreProperties>
</file>