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Jingle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Nativity scene    </w:t>
      </w:r>
      <w:r>
        <w:t xml:space="preserve">   Christmas Tree    </w:t>
      </w:r>
      <w:r>
        <w:t xml:space="preserve">   Angels    </w:t>
      </w: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Shepherds    </w:t>
      </w:r>
      <w:r>
        <w:t xml:space="preserve">   Savior    </w:t>
      </w:r>
      <w:r>
        <w:t xml:space="preserve">   Manger    </w:t>
      </w:r>
      <w:r>
        <w:t xml:space="preserve">   Star    </w:t>
      </w:r>
      <w:r>
        <w:t xml:space="preserve">   Ornament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Jingle Search</dc:title>
  <dcterms:created xsi:type="dcterms:W3CDTF">2021-10-11T03:56:41Z</dcterms:created>
  <dcterms:modified xsi:type="dcterms:W3CDTF">2021-10-11T03:56:41Z</dcterms:modified>
</cp:coreProperties>
</file>