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Jollity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order of release date, what was the 3rd Star Wars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bellowed, ‘Are you not entertained?!’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Nationality of King Wenceslas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dolls, Russian, 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sequence notably linked to patterns in nature and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designed the Labyrinth for Minos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Frank say he was, in ‘World on a String’?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heads did Cerberus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country was Mike Myers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what country did Santa originate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famously said ‘I think therefore I am’?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stoic philosopher said, ‘It is not what happens to you, but how you react to it that matters.’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group of people used to use concrete shoes as a method of disposal of unwanted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the republic of Yugoslavia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green herbal liqueur - without a fairy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famous dance type originating in the 1920’s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Love Actually, a stick of what does Rowan Atkinson include in his gift wrapping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hero classed as ‘tamer of horses’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transformed into a laurel tree in Greek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Rough number of dog years to human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reindeer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Jollity 2021</dc:title>
  <dcterms:created xsi:type="dcterms:W3CDTF">2021-12-04T03:25:45Z</dcterms:created>
  <dcterms:modified xsi:type="dcterms:W3CDTF">2021-12-04T03:25:45Z</dcterms:modified>
</cp:coreProperties>
</file>