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blessed mother is_____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kings followed the ______of Bethlehem to find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song featured in Shrek that describes our response to Christ's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_______to the world!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king who was out to kill Jesus when he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was laid in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was God's _________to mankind.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what month do we celebrate Jesus' birth?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shiniest gift Jesus received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an  single hump camel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___________ be to God!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___________, Mary and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___________,  ____________, Emmanuel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 and Joseph traveled from ______________________to Bethlehem for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is the _____________of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holiday will celebrate Christ's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Oh, ______night.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Heaven and ________will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gift Jesus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wise men rode in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_________the Savior is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is the _________for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 was sent on earth to teach us how to__________?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Jesus'  first visitors were three_________?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__________to God in the highest!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Jesus' earthly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________Jesus statue doesn't get put out until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Jesus was born of the _______Mary.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Mary and Joseph traveled on this form of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Jesus came to save all________.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Have some ________and Ice cream for Jesus'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Hark the Herald__________sing!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Joy</dc:title>
  <dcterms:created xsi:type="dcterms:W3CDTF">2021-10-11T03:56:39Z</dcterms:created>
  <dcterms:modified xsi:type="dcterms:W3CDTF">2021-10-11T03:56:39Z</dcterms:modified>
</cp:coreProperties>
</file>