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Joy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Snowflakes    </w:t>
      </w:r>
      <w:r>
        <w:t xml:space="preserve">   Snowman    </w:t>
      </w:r>
      <w:r>
        <w:t xml:space="preserve">   Reindeer    </w:t>
      </w:r>
      <w:r>
        <w:t xml:space="preserve">   Presents    </w:t>
      </w:r>
      <w:r>
        <w:t xml:space="preserve">   Gingerbread    </w:t>
      </w:r>
      <w:r>
        <w:t xml:space="preserve">   Gifts    </w:t>
      </w:r>
      <w:r>
        <w:t xml:space="preserve">   Family    </w:t>
      </w:r>
      <w:r>
        <w:t xml:space="preserve">   Happiness    </w:t>
      </w:r>
      <w:r>
        <w:t xml:space="preserve">   Holiday    </w:t>
      </w:r>
      <w:r>
        <w:t xml:space="preserve">   Santa    </w:t>
      </w:r>
      <w:r>
        <w:t xml:space="preserve">   Rejoice    </w:t>
      </w:r>
      <w:r>
        <w:t xml:space="preserve">   Relaxing    </w:t>
      </w:r>
      <w:r>
        <w:t xml:space="preserve">   Jolly    </w:t>
      </w:r>
      <w:r>
        <w:t xml:space="preserve">   Elf    </w:t>
      </w:r>
      <w:r>
        <w:t xml:space="preserve">   Jesus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Joy</dc:title>
  <dcterms:created xsi:type="dcterms:W3CDTF">2021-10-11T03:57:12Z</dcterms:created>
  <dcterms:modified xsi:type="dcterms:W3CDTF">2021-10-11T03:57:12Z</dcterms:modified>
</cp:coreProperties>
</file>