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Elves    </w:t>
      </w:r>
      <w:r>
        <w:t xml:space="preserve">   Shopping    </w:t>
      </w:r>
      <w:r>
        <w:t xml:space="preserve">   DECORATIONS    </w:t>
      </w:r>
      <w:r>
        <w:t xml:space="preserve">   GOODWILL    </w:t>
      </w:r>
      <w:r>
        <w:t xml:space="preserve">   PRESENTS    </w:t>
      </w:r>
      <w:r>
        <w:t xml:space="preserve">   SCROOGE    </w:t>
      </w:r>
      <w:r>
        <w:t xml:space="preserve">   SNOW    </w:t>
      </w:r>
      <w:r>
        <w:t xml:space="preserve">   NEWYORK    </w:t>
      </w:r>
      <w:r>
        <w:t xml:space="preserve">   DIEHARD    </w:t>
      </w:r>
      <w:r>
        <w:t xml:space="preserve">   HOMEALONE    </w:t>
      </w:r>
      <w:r>
        <w:t xml:space="preserve">   SANTA    </w:t>
      </w:r>
      <w:r>
        <w:t xml:space="preserve">   COOKIES    </w:t>
      </w:r>
      <w:r>
        <w:t xml:space="preserve">   WREATH    </w:t>
      </w:r>
      <w:r>
        <w:t xml:space="preserve">   ANGEL    </w:t>
      </w:r>
      <w:r>
        <w:t xml:space="preserve">   GINGERBREAD    </w:t>
      </w:r>
      <w:r>
        <w:t xml:space="preserve">   TINSEL    </w:t>
      </w:r>
      <w:r>
        <w:t xml:space="preserve">   CAROLS    </w:t>
      </w:r>
      <w:r>
        <w:t xml:space="preserve">   SILVERBELLS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Joy</dc:title>
  <dcterms:created xsi:type="dcterms:W3CDTF">2021-10-11T03:57:19Z</dcterms:created>
  <dcterms:modified xsi:type="dcterms:W3CDTF">2021-10-11T03:57:19Z</dcterms:modified>
</cp:coreProperties>
</file>