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Joy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Decorations    </w:t>
      </w:r>
      <w:r>
        <w:t xml:space="preserve">   Christmas Star    </w:t>
      </w:r>
      <w:r>
        <w:t xml:space="preserve">   Foals    </w:t>
      </w:r>
      <w:r>
        <w:t xml:space="preserve">   Wyoming    </w:t>
      </w:r>
      <w:r>
        <w:t xml:space="preserve">   Hope Valley    </w:t>
      </w:r>
      <w:r>
        <w:t xml:space="preserve">   Horses    </w:t>
      </w:r>
      <w:r>
        <w:t xml:space="preserve">   Orphanage    </w:t>
      </w:r>
      <w:r>
        <w:t xml:space="preserve">   Small town    </w:t>
      </w:r>
      <w:r>
        <w:t xml:space="preserve">   Marriage    </w:t>
      </w:r>
      <w:r>
        <w:t xml:space="preserve">   Sleigh Ride    </w:t>
      </w:r>
      <w:r>
        <w:t xml:space="preserve">   Christmas Tree    </w:t>
      </w:r>
      <w:r>
        <w:t xml:space="preserve">   Snowball    </w:t>
      </w:r>
      <w:r>
        <w:t xml:space="preserve">   Horse Ranch    </w:t>
      </w:r>
      <w:r>
        <w:t xml:space="preserve">   Rosemary    </w:t>
      </w:r>
      <w:r>
        <w:t xml:space="preserve">   Jorden    </w:t>
      </w:r>
      <w:r>
        <w:t xml:space="preserve">   Grace    </w:t>
      </w:r>
      <w:r>
        <w:t xml:space="preserve">   Elizabeth    </w:t>
      </w:r>
      <w:r>
        <w:t xml:space="preserve">   Romance    </w:t>
      </w:r>
      <w:r>
        <w:t xml:space="preserve">   Love    </w:t>
      </w:r>
      <w:r>
        <w:t xml:space="preserve">   hot chocolate    </w:t>
      </w:r>
      <w:r>
        <w:t xml:space="preserve">   Snowstorm    </w:t>
      </w:r>
      <w:r>
        <w:t xml:space="preserve">   Christmas Joy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Joy</dc:title>
  <dcterms:created xsi:type="dcterms:W3CDTF">2021-11-29T03:37:40Z</dcterms:created>
  <dcterms:modified xsi:type="dcterms:W3CDTF">2021-11-29T03:37:40Z</dcterms:modified>
</cp:coreProperties>
</file>