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ham    </w:t>
      </w:r>
      <w:r>
        <w:t xml:space="preserve">   family    </w:t>
      </w:r>
      <w:r>
        <w:t xml:space="preserve">   love    </w:t>
      </w:r>
      <w:r>
        <w:t xml:space="preserve">   friends    </w:t>
      </w:r>
      <w:r>
        <w:t xml:space="preserve">   Snow Man    </w:t>
      </w:r>
      <w:r>
        <w:t xml:space="preserve">   Toys    </w:t>
      </w:r>
      <w:r>
        <w:t xml:space="preserve">   Presents     </w:t>
      </w:r>
      <w:r>
        <w:t xml:space="preserve">   Reindeer    </w:t>
      </w:r>
      <w:r>
        <w:t xml:space="preserve">   Trees    </w:t>
      </w:r>
      <w:r>
        <w:t xml:space="preserve">   Sleds    </w:t>
      </w:r>
      <w:r>
        <w:t xml:space="preserve">   Cookies    </w:t>
      </w:r>
      <w:r>
        <w:t xml:space="preserve">   Santa    </w:t>
      </w:r>
      <w:r>
        <w:t xml:space="preserve">   Elfs    </w:t>
      </w:r>
      <w:r>
        <w:t xml:space="preserve">   Joy    </w:t>
      </w:r>
      <w:r>
        <w:t xml:space="preserve">   Christmas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Joy</dc:title>
  <dcterms:created xsi:type="dcterms:W3CDTF">2021-10-11T03:55:40Z</dcterms:created>
  <dcterms:modified xsi:type="dcterms:W3CDTF">2021-10-11T03:55:40Z</dcterms:modified>
</cp:coreProperties>
</file>