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Christmas Jumbles</w:t>
      </w:r>
    </w:p>
    <w:p>
      <w:pPr>
        <w:pStyle w:val="Questions"/>
      </w:pPr>
      <w:r>
        <w:t xml:space="preserve">1. ISTHGL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OJY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SONW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STHRAMICS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TISFG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IYHOLAD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EMENTPPPIR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TEISELMTO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EDRRENEI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ESELV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EBLSL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EOPH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TANSA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COCAO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ABNSWOLL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OKESICO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HMYENCI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EGG NGO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SCMISRHTA VEE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REET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CRHEE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22. LACOSR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NCEI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YIMFLA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GISLEH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Lights    </w:t>
      </w:r>
      <w:r>
        <w:t xml:space="preserve">   Joy    </w:t>
      </w:r>
      <w:r>
        <w:t xml:space="preserve">   Snow    </w:t>
      </w:r>
      <w:r>
        <w:t xml:space="preserve">   Christmas    </w:t>
      </w:r>
      <w:r>
        <w:t xml:space="preserve">   Gifts    </w:t>
      </w:r>
      <w:r>
        <w:t xml:space="preserve">   Holiday    </w:t>
      </w:r>
      <w:r>
        <w:t xml:space="preserve">   Peppermint    </w:t>
      </w:r>
      <w:r>
        <w:t xml:space="preserve">   Mistletoe    </w:t>
      </w:r>
      <w:r>
        <w:t xml:space="preserve">   Reindeer    </w:t>
      </w:r>
      <w:r>
        <w:t xml:space="preserve">   Elves    </w:t>
      </w:r>
      <w:r>
        <w:t xml:space="preserve">   Bells    </w:t>
      </w:r>
      <w:r>
        <w:t xml:space="preserve">   Hope    </w:t>
      </w:r>
      <w:r>
        <w:t xml:space="preserve">   Santa    </w:t>
      </w:r>
      <w:r>
        <w:t xml:space="preserve">   Cocoa    </w:t>
      </w:r>
      <w:r>
        <w:t xml:space="preserve">   Snowball    </w:t>
      </w:r>
      <w:r>
        <w:t xml:space="preserve">   Cookies    </w:t>
      </w:r>
      <w:r>
        <w:t xml:space="preserve">   Chimney    </w:t>
      </w:r>
      <w:r>
        <w:t xml:space="preserve">   Egg Nog    </w:t>
      </w:r>
      <w:r>
        <w:t xml:space="preserve">   Christmas Eve    </w:t>
      </w:r>
      <w:r>
        <w:t xml:space="preserve">   Tree    </w:t>
      </w:r>
      <w:r>
        <w:t xml:space="preserve">   Cheer    </w:t>
      </w:r>
      <w:r>
        <w:t xml:space="preserve">   Carols    </w:t>
      </w:r>
      <w:r>
        <w:t xml:space="preserve">   Nice    </w:t>
      </w:r>
      <w:r>
        <w:t xml:space="preserve">   Family    </w:t>
      </w:r>
      <w:r>
        <w:t xml:space="preserve">   Sleigh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Jumbles</dc:title>
  <dcterms:created xsi:type="dcterms:W3CDTF">2021-10-11T03:56:50Z</dcterms:created>
  <dcterms:modified xsi:type="dcterms:W3CDTF">2021-10-11T03:56:50Z</dcterms:modified>
</cp:coreProperties>
</file>