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Kids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Merry    </w:t>
      </w:r>
      <w:r>
        <w:t xml:space="preserve">   The Grinch    </w:t>
      </w:r>
      <w:r>
        <w:t xml:space="preserve">   Cookies    </w:t>
      </w:r>
      <w:r>
        <w:t xml:space="preserve">   Red and Green    </w:t>
      </w:r>
      <w:r>
        <w:t xml:space="preserve">   Bells    </w:t>
      </w:r>
      <w:r>
        <w:t xml:space="preserve">   Church    </w:t>
      </w:r>
      <w:r>
        <w:t xml:space="preserve">   Christmas Eve    </w:t>
      </w:r>
      <w:r>
        <w:t xml:space="preserve">   Winter    </w:t>
      </w:r>
      <w:r>
        <w:t xml:space="preserve">   Snoopy    </w:t>
      </w:r>
      <w:r>
        <w:t xml:space="preserve">   Charlie Brown    </w:t>
      </w:r>
      <w:r>
        <w:t xml:space="preserve">   Presents    </w:t>
      </w:r>
      <w:r>
        <w:t xml:space="preserve">   Snow    </w:t>
      </w:r>
      <w:r>
        <w:t xml:space="preserve">   Candy Canes    </w:t>
      </w:r>
      <w:r>
        <w:t xml:space="preserve">   Jesus    </w:t>
      </w:r>
      <w:r>
        <w:t xml:space="preserve">   North Pole    </w:t>
      </w:r>
      <w:r>
        <w:t xml:space="preserve">   Tree    </w:t>
      </w:r>
      <w:r>
        <w:t xml:space="preserve">   Santa    </w:t>
      </w:r>
      <w:r>
        <w:t xml:space="preserve">   Rudolph    </w:t>
      </w:r>
      <w:r>
        <w:t xml:space="preserve">   Frosty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Kids Word Search</dc:title>
  <dcterms:created xsi:type="dcterms:W3CDTF">2021-10-11T03:57:31Z</dcterms:created>
  <dcterms:modified xsi:type="dcterms:W3CDTF">2021-10-11T03:57:31Z</dcterms:modified>
</cp:coreProperties>
</file>