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Christmas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santa    </w:t>
      </w:r>
      <w:r>
        <w:t xml:space="preserve">   elves    </w:t>
      </w:r>
      <w:r>
        <w:t xml:space="preserve">   dasher    </w:t>
      </w:r>
      <w:r>
        <w:t xml:space="preserve">   olive    </w:t>
      </w:r>
      <w:r>
        <w:t xml:space="preserve">   rudolph    </w:t>
      </w:r>
      <w:r>
        <w:t xml:space="preserve">   blitzen    </w:t>
      </w:r>
      <w:r>
        <w:t xml:space="preserve">   donner    </w:t>
      </w:r>
      <w:r>
        <w:t xml:space="preserve">   cupid    </w:t>
      </w:r>
      <w:r>
        <w:t xml:space="preserve">   comet    </w:t>
      </w:r>
      <w:r>
        <w:t xml:space="preserve">   vixen    </w:t>
      </w:r>
      <w:r>
        <w:t xml:space="preserve">   prancer    </w:t>
      </w:r>
      <w:r>
        <w:t xml:space="preserve">   dancer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List</dc:title>
  <dcterms:created xsi:type="dcterms:W3CDTF">2021-10-11T03:57:36Z</dcterms:created>
  <dcterms:modified xsi:type="dcterms:W3CDTF">2021-10-11T03:57:36Z</dcterms:modified>
</cp:coreProperties>
</file>