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Precious    </w:t>
      </w:r>
      <w:r>
        <w:t xml:space="preserve">   Hallelujah     </w:t>
      </w:r>
      <w:r>
        <w:t xml:space="preserve">   Revive    </w:t>
      </w:r>
      <w:r>
        <w:t xml:space="preserve">   Messiah     </w:t>
      </w:r>
      <w:r>
        <w:t xml:space="preserve">   Myrrh    </w:t>
      </w:r>
      <w:r>
        <w:t xml:space="preserve">   Frankincense     </w:t>
      </w:r>
      <w:r>
        <w:t xml:space="preserve">   Proclaim    </w:t>
      </w:r>
      <w:r>
        <w:t xml:space="preserve">   Righteousness     </w:t>
      </w:r>
      <w:r>
        <w:t xml:space="preserve">   Immanuel     </w:t>
      </w:r>
      <w:r>
        <w:t xml:space="preserve">   Exultation    </w:t>
      </w:r>
      <w:r>
        <w:t xml:space="preserve">   Triumphant    </w:t>
      </w:r>
      <w:r>
        <w:t xml:space="preserve">   Glorious    </w:t>
      </w:r>
      <w:r>
        <w:t xml:space="preserve">   Rein    </w:t>
      </w:r>
      <w:r>
        <w:t xml:space="preserve">   Savior    </w:t>
      </w:r>
      <w:r>
        <w:t xml:space="preserve">   Shepherds    </w:t>
      </w:r>
      <w:r>
        <w:t xml:space="preserve">   Mistletoe     </w:t>
      </w:r>
      <w:r>
        <w:t xml:space="preserve">   Praise    </w:t>
      </w:r>
      <w:r>
        <w:t xml:space="preserve">   Thoughtful    </w:t>
      </w:r>
      <w:r>
        <w:t xml:space="preserve">   Jubilee    </w:t>
      </w:r>
      <w:r>
        <w:t xml:space="preserve">   Icicle    </w:t>
      </w:r>
      <w:r>
        <w:t xml:space="preserve">   Bethlehem     </w:t>
      </w:r>
      <w:r>
        <w:t xml:space="preserve">   Yuletide    </w:t>
      </w:r>
      <w:r>
        <w:t xml:space="preserve">   Gratitude    </w:t>
      </w:r>
      <w:r>
        <w:t xml:space="preserve">   Tinsel    </w:t>
      </w:r>
      <w:r>
        <w:t xml:space="preserve">   Evergreen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List</dc:title>
  <dcterms:created xsi:type="dcterms:W3CDTF">2021-10-11T03:56:06Z</dcterms:created>
  <dcterms:modified xsi:type="dcterms:W3CDTF">2021-10-11T03:56:06Z</dcterms:modified>
</cp:coreProperties>
</file>