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Luke 2:1-18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followed a star to find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sang at Jesus'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care of the sheep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wicked King that wanted to 'worship' Jesus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Jesus' 'earthly'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'City of David'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Jesus' cousin that was born at approximately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Jesus'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born in a stable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lead the Wise Men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Mary keep the memories she had of Jesus'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gift that was brought to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Luke 2:1-18</dc:title>
  <dcterms:created xsi:type="dcterms:W3CDTF">2021-10-11T03:56:47Z</dcterms:created>
  <dcterms:modified xsi:type="dcterms:W3CDTF">2021-10-11T03:56:47Z</dcterms:modified>
</cp:coreProperties>
</file>