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Lyric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 saw Mommy kissin’ ___!”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“Have yourself a ___ little Christmas!”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“We three ___ of orient are”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 first ___!”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“On the first day of Christmas, my true ___ gave to me!”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“Away in a 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“Silent night, ___ night.”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“___ we have heard on high!”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“I’m dreaming of a ___ Christmas!”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“___ the red nosed reindeer!”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Lyric Crossword</dc:title>
  <dcterms:created xsi:type="dcterms:W3CDTF">2021-10-11T03:56:27Z</dcterms:created>
  <dcterms:modified xsi:type="dcterms:W3CDTF">2021-10-11T03:56:27Z</dcterms:modified>
</cp:coreProperties>
</file>