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- MC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winter    </w:t>
      </w:r>
      <w:r>
        <w:t xml:space="preserve">   trim    </w:t>
      </w:r>
      <w:r>
        <w:t xml:space="preserve">   tree    </w:t>
      </w:r>
      <w:r>
        <w:t xml:space="preserve">   star    </w:t>
      </w:r>
      <w:r>
        <w:t xml:space="preserve">   snow    </w:t>
      </w:r>
      <w:r>
        <w:t xml:space="preserve">   sleigh    </w:t>
      </w:r>
      <w:r>
        <w:t xml:space="preserve">   scrooge    </w:t>
      </w:r>
      <w:r>
        <w:t xml:space="preserve">   santa    </w:t>
      </w:r>
      <w:r>
        <w:t xml:space="preserve">   rudolph    </w:t>
      </w:r>
      <w:r>
        <w:t xml:space="preserve">   reindeer    </w:t>
      </w:r>
      <w:r>
        <w:t xml:space="preserve">   ornaments    </w:t>
      </w:r>
      <w:r>
        <w:t xml:space="preserve">   northpole    </w:t>
      </w:r>
      <w:r>
        <w:t xml:space="preserve">   noel    </w:t>
      </w:r>
      <w:r>
        <w:t xml:space="preserve">   mistletoe    </w:t>
      </w:r>
      <w:r>
        <w:t xml:space="preserve">   merry    </w:t>
      </w:r>
      <w:r>
        <w:t xml:space="preserve">   manger    </w:t>
      </w:r>
      <w:r>
        <w:t xml:space="preserve">   kringle    </w:t>
      </w:r>
      <w:r>
        <w:t xml:space="preserve">   joy    </w:t>
      </w:r>
      <w:r>
        <w:t xml:space="preserve">   jolly    </w:t>
      </w:r>
      <w:r>
        <w:t xml:space="preserve">   jingle    </w:t>
      </w:r>
      <w:r>
        <w:t xml:space="preserve">   holly    </w:t>
      </w:r>
      <w:r>
        <w:t xml:space="preserve">   holiday    </w:t>
      </w:r>
      <w:r>
        <w:t xml:space="preserve">   hohoho    </w:t>
      </w:r>
      <w:r>
        <w:t xml:space="preserve">   grinch    </w:t>
      </w:r>
      <w:r>
        <w:t xml:space="preserve">   gifts    </w:t>
      </w:r>
      <w:r>
        <w:t xml:space="preserve">   garland    </w:t>
      </w:r>
      <w:r>
        <w:t xml:space="preserve">   frosty    </w:t>
      </w:r>
      <w:r>
        <w:t xml:space="preserve">   falalalala    </w:t>
      </w:r>
      <w:r>
        <w:t xml:space="preserve">   elf    </w:t>
      </w:r>
      <w:r>
        <w:t xml:space="preserve">   decorate    </w:t>
      </w:r>
      <w:r>
        <w:t xml:space="preserve">   chestnuts    </w:t>
      </w:r>
      <w:r>
        <w:t xml:space="preserve">   cheer    </w:t>
      </w:r>
      <w:r>
        <w:t xml:space="preserve">   carol    </w:t>
      </w:r>
      <w:r>
        <w:t xml:space="preserve">   bright    </w:t>
      </w:r>
      <w:r>
        <w:t xml:space="preserve">   bows    </w:t>
      </w:r>
      <w:r>
        <w:t xml:space="preserve">   bells    </w:t>
      </w:r>
      <w:r>
        <w:t xml:space="preserve">   bahhumbug    </w:t>
      </w:r>
      <w:r>
        <w:t xml:space="preserve">   angel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- MC</dc:title>
  <dcterms:created xsi:type="dcterms:W3CDTF">2021-10-11T03:52:55Z</dcterms:created>
  <dcterms:modified xsi:type="dcterms:W3CDTF">2021-10-11T03:52:55Z</dcterms:modified>
</cp:coreProperties>
</file>