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Brenda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is New Years?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Frosty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Rides the sleigh on the Night of Christmas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Kris Kringle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"It's beginning to look a lot like Christmas"?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January 1st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"Rockin' around the Christmas Tree?"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 Autry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sings "Here comes Santa Claus"?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partridge in a pear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a talking snowman in Rudolph the Red Nosed Reindeer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Wonderful Christmas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Rudolph particularly special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snowflake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5th item on the 12 days of Christmas song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Grinch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1st item in the 12 days of Christmas 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3rd reindeer listed in the song "Rudolph the Red Nosed Reindeer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Ms. (Jessica) 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object do the Whos of Whoville live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Merry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the lyrics, Simply Having a __________   _________   ____"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Johnny Mathis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creature that hates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December 25th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common nickname of Santa Claus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Burl 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Snowman who came to life one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Golden 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special about Santa's reindeer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North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Santa Claus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most common Christmas songs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His red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common Christmas time greeting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Jingle 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Santa's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Their ability 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Matching Game</dc:title>
  <dcterms:created xsi:type="dcterms:W3CDTF">2021-10-11T03:56:52Z</dcterms:created>
  <dcterms:modified xsi:type="dcterms:W3CDTF">2021-10-11T03:56:52Z</dcterms:modified>
</cp:coreProperties>
</file>